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CD78B" w14:textId="77777777" w:rsidR="00550163" w:rsidRPr="00320C60" w:rsidRDefault="00000000" w:rsidP="00320C60">
      <w:pPr>
        <w:jc w:val="center"/>
        <w:rPr>
          <w:b/>
          <w:bCs/>
        </w:rPr>
      </w:pPr>
      <w:r w:rsidRPr="00320C60">
        <w:rPr>
          <w:b/>
          <w:bCs/>
        </w:rPr>
        <w:t xml:space="preserve">VYHLÁSENIE o </w:t>
      </w:r>
      <w:proofErr w:type="spellStart"/>
      <w:r w:rsidRPr="00320C60">
        <w:rPr>
          <w:b/>
          <w:bCs/>
        </w:rPr>
        <w:t>majetku</w:t>
      </w:r>
      <w:proofErr w:type="spellEnd"/>
      <w:r w:rsidRPr="00320C60">
        <w:rPr>
          <w:b/>
          <w:bCs/>
        </w:rPr>
        <w:t xml:space="preserve"> </w:t>
      </w:r>
      <w:proofErr w:type="spellStart"/>
      <w:r w:rsidRPr="00320C60">
        <w:rPr>
          <w:b/>
          <w:bCs/>
        </w:rPr>
        <w:t>fyzickej</w:t>
      </w:r>
      <w:proofErr w:type="spellEnd"/>
      <w:r w:rsidRPr="00320C60">
        <w:rPr>
          <w:b/>
          <w:bCs/>
        </w:rPr>
        <w:t xml:space="preserve"> osoby na účely platenia úhrady</w:t>
      </w:r>
    </w:p>
    <w:p w14:paraId="2C75E0F0" w14:textId="77777777" w:rsidR="00550163" w:rsidRPr="00320C60" w:rsidRDefault="00000000" w:rsidP="00320C60">
      <w:pPr>
        <w:jc w:val="center"/>
        <w:rPr>
          <w:b/>
          <w:bCs/>
        </w:rPr>
      </w:pPr>
      <w:r w:rsidRPr="00320C60">
        <w:rPr>
          <w:b/>
          <w:bCs/>
        </w:rPr>
        <w:t>za sociálnu službu</w:t>
      </w:r>
    </w:p>
    <w:p w14:paraId="41433154" w14:textId="77777777" w:rsidR="00550163" w:rsidRDefault="00550163"/>
    <w:p w14:paraId="49C82AB2" w14:textId="3A2B5D4A" w:rsidR="00550163" w:rsidRDefault="00000000">
      <w:r>
        <w:t>Meno, priezvisko a titul: ............................................................................</w:t>
      </w:r>
      <w:r w:rsidR="00320C60">
        <w:t>.............................................................</w:t>
      </w:r>
      <w:r>
        <w:t>...</w:t>
      </w:r>
    </w:p>
    <w:p w14:paraId="1F1ADDEF" w14:textId="77777777" w:rsidR="00550163" w:rsidRDefault="00550163"/>
    <w:p w14:paraId="64C0E98C" w14:textId="0EEA2DAE" w:rsidR="00550163" w:rsidRDefault="00000000">
      <w:r>
        <w:t>Rodné číslo a dátum narodenia: ................................</w:t>
      </w:r>
      <w:r w:rsidR="00320C60">
        <w:t>..........................................................</w:t>
      </w:r>
      <w:r>
        <w:t>..................................</w:t>
      </w:r>
    </w:p>
    <w:p w14:paraId="57CC83E3" w14:textId="77777777" w:rsidR="00550163" w:rsidRDefault="00550163"/>
    <w:p w14:paraId="5BEC881C" w14:textId="66133021" w:rsidR="00550163" w:rsidRDefault="00000000">
      <w:r>
        <w:t>Bydlisko: .....................................</w:t>
      </w:r>
      <w:r w:rsidR="00320C60">
        <w:t>..............................................................</w:t>
      </w:r>
      <w:r>
        <w:t>........................................................................</w:t>
      </w:r>
    </w:p>
    <w:p w14:paraId="3F530FAC" w14:textId="77777777" w:rsidR="00550163" w:rsidRDefault="00550163"/>
    <w:p w14:paraId="708D1904" w14:textId="77777777" w:rsidR="00550163" w:rsidRDefault="00000000">
      <w:r>
        <w:t>Vyhlasujem na svoju česť, že</w:t>
      </w:r>
    </w:p>
    <w:p w14:paraId="22B16FE2" w14:textId="38C3D1F5" w:rsidR="00550163" w:rsidRDefault="00000000">
      <w:r>
        <w:t xml:space="preserve">- vlastním/nevlastním* majetok** v hodnote presahujúcej 8 000 eur, </w:t>
      </w:r>
      <w:proofErr w:type="spellStart"/>
      <w:r>
        <w:t>ak</w:t>
      </w:r>
      <w:proofErr w:type="spellEnd"/>
      <w:r>
        <w:t xml:space="preserve"> ide o </w:t>
      </w:r>
      <w:proofErr w:type="spellStart"/>
      <w:r>
        <w:t>nehnuteľné</w:t>
      </w:r>
      <w:proofErr w:type="spellEnd"/>
      <w:r w:rsidR="00320C60">
        <w:t xml:space="preserve"> </w:t>
      </w:r>
      <w:proofErr w:type="spellStart"/>
      <w:r>
        <w:t>veci</w:t>
      </w:r>
      <w:proofErr w:type="spellEnd"/>
      <w:r>
        <w:t xml:space="preserve"> a </w:t>
      </w:r>
      <w:proofErr w:type="spellStart"/>
      <w:r>
        <w:t>hnuteľné</w:t>
      </w:r>
      <w:proofErr w:type="spellEnd"/>
      <w:r w:rsidR="00320C60">
        <w:t xml:space="preserve"> </w:t>
      </w:r>
      <w:proofErr w:type="spellStart"/>
      <w:r>
        <w:t>veci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ak</w:t>
      </w:r>
      <w:proofErr w:type="spellEnd"/>
      <w:r>
        <w:t xml:space="preserve"> to ich povaha pripúšťa, aj práva </w:t>
      </w:r>
      <w:proofErr w:type="gramStart"/>
      <w:r>
        <w:t>a</w:t>
      </w:r>
      <w:proofErr w:type="gramEnd"/>
      <w:r>
        <w:t xml:space="preserve"> iné majetkové hodnoty,</w:t>
      </w:r>
    </w:p>
    <w:p w14:paraId="0C1E0374" w14:textId="77777777" w:rsidR="00550163" w:rsidRDefault="00000000">
      <w:r>
        <w:t>- vlastním/nevlastním* majetok** v hodnote presahujúcej 2 000 eur, ak ide o peňažné úspory.</w:t>
      </w:r>
    </w:p>
    <w:p w14:paraId="1223661C" w14:textId="022E96A7" w:rsidR="00550163" w:rsidRDefault="00000000">
      <w:proofErr w:type="spellStart"/>
      <w:r>
        <w:t>Uvedené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pravdivé</w:t>
      </w:r>
      <w:proofErr w:type="spellEnd"/>
      <w:r>
        <w:t xml:space="preserve"> a úplné, som si vedomá/vedomý </w:t>
      </w:r>
      <w:proofErr w:type="spellStart"/>
      <w:r>
        <w:t>právnych</w:t>
      </w:r>
      <w:proofErr w:type="spellEnd"/>
      <w:r>
        <w:t xml:space="preserve"> </w:t>
      </w:r>
      <w:proofErr w:type="spellStart"/>
      <w:r>
        <w:t>následkov</w:t>
      </w:r>
      <w:proofErr w:type="spellEnd"/>
      <w:r>
        <w:t xml:space="preserve"> </w:t>
      </w:r>
      <w:proofErr w:type="spellStart"/>
      <w:r>
        <w:t>nepravdivého</w:t>
      </w:r>
      <w:proofErr w:type="spellEnd"/>
      <w:r>
        <w:t xml:space="preserve"> </w:t>
      </w:r>
      <w:proofErr w:type="spellStart"/>
      <w:r>
        <w:t>vyhlásenia</w:t>
      </w:r>
      <w:proofErr w:type="spellEnd"/>
      <w:r>
        <w:t>,</w:t>
      </w:r>
      <w:r w:rsidR="00320C60">
        <w:t xml:space="preserve">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vyplývajú</w:t>
      </w:r>
      <w:proofErr w:type="spellEnd"/>
      <w:r>
        <w:t xml:space="preserve"> z </w:t>
      </w:r>
      <w:proofErr w:type="spellStart"/>
      <w:r>
        <w:t>príslušných</w:t>
      </w:r>
      <w:proofErr w:type="spellEnd"/>
      <w:r>
        <w:t xml:space="preserve"> </w:t>
      </w:r>
      <w:proofErr w:type="spellStart"/>
      <w:r>
        <w:t>právnych</w:t>
      </w:r>
      <w:proofErr w:type="spellEnd"/>
      <w:r>
        <w:t xml:space="preserve"> predpisov.</w:t>
      </w:r>
    </w:p>
    <w:p w14:paraId="7310F36C" w14:textId="77777777" w:rsidR="00550163" w:rsidRDefault="00550163"/>
    <w:p w14:paraId="6E0C2A9C" w14:textId="317E7E3B" w:rsidR="00550163" w:rsidRDefault="00000000">
      <w:r>
        <w:t>V ..........................</w:t>
      </w:r>
      <w:r w:rsidR="00320C60">
        <w:t>.................</w:t>
      </w:r>
      <w:r>
        <w:t>........................ dňa ..................................................</w:t>
      </w:r>
    </w:p>
    <w:p w14:paraId="63CB9D2E" w14:textId="77777777" w:rsidR="00550163" w:rsidRDefault="00550163"/>
    <w:p w14:paraId="30323EEE" w14:textId="77777777" w:rsidR="00550163" w:rsidRDefault="00550163"/>
    <w:p w14:paraId="12A50475" w14:textId="6755BC24" w:rsidR="00550163" w:rsidRDefault="00000000">
      <w:r>
        <w:t>.................</w:t>
      </w:r>
      <w:r w:rsidR="00320C60">
        <w:t>.................................</w:t>
      </w:r>
      <w:r>
        <w:t xml:space="preserve">....................................      </w:t>
      </w:r>
      <w:r w:rsidR="00320C60">
        <w:t xml:space="preserve">       </w:t>
      </w:r>
      <w:r>
        <w:t xml:space="preserve">  ....................</w:t>
      </w:r>
      <w:r w:rsidR="00320C60">
        <w:t>.............................</w:t>
      </w:r>
      <w:r>
        <w:t>........................................</w:t>
      </w:r>
    </w:p>
    <w:p w14:paraId="5FA8C7BB" w14:textId="363818E7" w:rsidR="00550163" w:rsidRDefault="00320C60">
      <w:r>
        <w:t xml:space="preserve">                     </w:t>
      </w:r>
      <w:proofErr w:type="spellStart"/>
      <w:r w:rsidR="00000000">
        <w:t>Podpis</w:t>
      </w:r>
      <w:proofErr w:type="spellEnd"/>
      <w:r w:rsidR="00000000">
        <w:t xml:space="preserve"> </w:t>
      </w:r>
      <w:proofErr w:type="spellStart"/>
      <w:r w:rsidR="00000000">
        <w:t>fyzickej</w:t>
      </w:r>
      <w:proofErr w:type="spellEnd"/>
      <w:r w:rsidR="00000000">
        <w:t xml:space="preserve"> </w:t>
      </w:r>
      <w:proofErr w:type="spellStart"/>
      <w:r w:rsidR="00000000">
        <w:t>osoby</w:t>
      </w:r>
      <w:proofErr w:type="spellEnd"/>
      <w:r w:rsidR="00000000">
        <w:t xml:space="preserve">                           </w:t>
      </w:r>
      <w:r>
        <w:t xml:space="preserve">                  </w:t>
      </w:r>
      <w:r w:rsidR="00000000">
        <w:t xml:space="preserve">      </w:t>
      </w:r>
      <w:proofErr w:type="spellStart"/>
      <w:r w:rsidR="00000000">
        <w:t>Podpis</w:t>
      </w:r>
      <w:proofErr w:type="spellEnd"/>
      <w:r w:rsidR="00000000">
        <w:t xml:space="preserve"> </w:t>
      </w:r>
      <w:proofErr w:type="spellStart"/>
      <w:r w:rsidR="00000000">
        <w:t>úradne</w:t>
      </w:r>
      <w:proofErr w:type="spellEnd"/>
      <w:r w:rsidR="00000000">
        <w:t xml:space="preserve"> osvedčil</w:t>
      </w:r>
    </w:p>
    <w:p w14:paraId="3BA9274A" w14:textId="77777777" w:rsidR="00550163" w:rsidRDefault="00550163"/>
    <w:p w14:paraId="635513C7" w14:textId="77777777" w:rsidR="00550163" w:rsidRDefault="00000000">
      <w:r>
        <w:t>- Nehodiace sa prečiarknuť.</w:t>
      </w:r>
    </w:p>
    <w:p w14:paraId="6C6118B8" w14:textId="16A3F24D" w:rsidR="00550163" w:rsidRDefault="00000000">
      <w:r>
        <w:t xml:space="preserve">** Za majetok sa považujú nehnuteľné veci a hnuteľné veci, </w:t>
      </w:r>
      <w:proofErr w:type="gramStart"/>
      <w:r>
        <w:t>a</w:t>
      </w:r>
      <w:proofErr w:type="gramEnd"/>
      <w:r>
        <w:t xml:space="preserve"> ak to ich povaha pripúšťa, aj </w:t>
      </w:r>
      <w:proofErr w:type="spellStart"/>
      <w:r>
        <w:t>práva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iné</w:t>
      </w:r>
      <w:proofErr w:type="spellEnd"/>
      <w:r>
        <w:t xml:space="preserve"> </w:t>
      </w:r>
      <w:proofErr w:type="spellStart"/>
      <w:r>
        <w:t>majetkové</w:t>
      </w:r>
      <w:proofErr w:type="spellEnd"/>
      <w:r w:rsidR="00320C60">
        <w:t xml:space="preserve"> </w:t>
      </w:r>
      <w:proofErr w:type="spellStart"/>
      <w:r>
        <w:t>hodnoty</w:t>
      </w:r>
      <w:proofErr w:type="spellEnd"/>
      <w:r>
        <w:t xml:space="preserve">, a </w:t>
      </w:r>
      <w:proofErr w:type="spellStart"/>
      <w:r>
        <w:t>peňažné</w:t>
      </w:r>
      <w:proofErr w:type="spellEnd"/>
      <w:r>
        <w:t xml:space="preserve"> </w:t>
      </w:r>
      <w:proofErr w:type="spellStart"/>
      <w:r>
        <w:t>úspory</w:t>
      </w:r>
      <w:proofErr w:type="spellEnd"/>
      <w:r>
        <w:t xml:space="preserve">. Za hodnotu majetku je možné považovať len podiel </w:t>
      </w:r>
      <w:proofErr w:type="spellStart"/>
      <w:r>
        <w:t>majetku</w:t>
      </w:r>
      <w:proofErr w:type="spellEnd"/>
      <w:r>
        <w:t xml:space="preserve"> </w:t>
      </w:r>
      <w:proofErr w:type="spellStart"/>
      <w:r>
        <w:t>pripadajúci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prijímateľa</w:t>
      </w:r>
      <w:proofErr w:type="spellEnd"/>
      <w:r w:rsidR="00320C60">
        <w:t xml:space="preserve"> </w:t>
      </w:r>
      <w:proofErr w:type="spellStart"/>
      <w:r>
        <w:t>sociálnej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§ 73a ods. 8.</w:t>
      </w:r>
    </w:p>
    <w:p w14:paraId="62315CCF" w14:textId="098E09E8" w:rsidR="00550163" w:rsidRDefault="00000000">
      <w:r>
        <w:lastRenderedPageBreak/>
        <w:t xml:space="preserve">Za </w:t>
      </w:r>
      <w:proofErr w:type="spellStart"/>
      <w:r>
        <w:t>majetok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nepovažujú</w:t>
      </w:r>
      <w:proofErr w:type="spellEnd"/>
    </w:p>
    <w:p w14:paraId="1AC25AA0" w14:textId="77777777" w:rsidR="00550163" w:rsidRDefault="00000000">
      <w:r>
        <w:t>a) nehnuteľnosť, ktorú prijímateľ sociálnej služby užíva na trvalé bývanie, ***</w:t>
      </w:r>
    </w:p>
    <w:p w14:paraId="2D1B7568" w14:textId="77777777" w:rsidR="00550163" w:rsidRDefault="00000000">
      <w:r>
        <w:t>b) nehnuteľnosť, ktorú užívajú na trvalé bývanie</w:t>
      </w:r>
    </w:p>
    <w:p w14:paraId="1173E2FD" w14:textId="77777777" w:rsidR="00550163" w:rsidRDefault="00000000">
      <w:r>
        <w:t xml:space="preserve">   1. manžel (manželka) prijímateľa sociálnej služby,</w:t>
      </w:r>
    </w:p>
    <w:p w14:paraId="25D7ACF9" w14:textId="77777777" w:rsidR="00550163" w:rsidRDefault="00000000">
      <w:r>
        <w:t xml:space="preserve">   2. deti prijímateľa sociálnej služby,</w:t>
      </w:r>
    </w:p>
    <w:p w14:paraId="5E13949D" w14:textId="77777777" w:rsidR="00550163" w:rsidRDefault="00000000">
      <w:r>
        <w:t xml:space="preserve">   3. rodičia prijímateľa sociálnej služby,</w:t>
      </w:r>
    </w:p>
    <w:p w14:paraId="303921CE" w14:textId="77777777" w:rsidR="00550163" w:rsidRDefault="00000000">
      <w:r>
        <w:t xml:space="preserve">   4. iná fyzická osoba na základe práva zodpovedajúceho vecnému bremenu,</w:t>
      </w:r>
    </w:p>
    <w:p w14:paraId="1AD29C5A" w14:textId="77777777" w:rsidR="00550163" w:rsidRDefault="00000000">
      <w:r>
        <w:t>c) poľnohospodárska pôda a lesná pôda, ktorú prijímateľ sociálnej služby užíva pre svoju potrebu,</w:t>
      </w:r>
    </w:p>
    <w:p w14:paraId="1CC4EB3C" w14:textId="77777777" w:rsidR="00550163" w:rsidRDefault="00000000">
      <w:r>
        <w:t>d) garáž, ktorú prijímateľ sociálnej služby preukázateľne užíva,</w:t>
      </w:r>
    </w:p>
    <w:p w14:paraId="5136E137" w14:textId="48957D78" w:rsidR="00550163" w:rsidRDefault="00000000">
      <w:r>
        <w:t xml:space="preserve">e) hnuteľné veci, ktoré tvoria nevyhnutné vybavenie domácnosti, hnuteľné veci, ktorými sú ošatenie </w:t>
      </w:r>
      <w:proofErr w:type="gramStart"/>
      <w:r>
        <w:t>a</w:t>
      </w:r>
      <w:proofErr w:type="gramEnd"/>
      <w:r>
        <w:t xml:space="preserve"> </w:t>
      </w:r>
      <w:proofErr w:type="spellStart"/>
      <w:r>
        <w:t>obuv</w:t>
      </w:r>
      <w:proofErr w:type="spellEnd"/>
      <w:r>
        <w:t xml:space="preserve">, a </w:t>
      </w:r>
      <w:proofErr w:type="spellStart"/>
      <w:r>
        <w:t>hnuteľné</w:t>
      </w:r>
      <w:proofErr w:type="spellEnd"/>
      <w:r w:rsidR="00320C60">
        <w:t xml:space="preserve"> </w:t>
      </w:r>
      <w:proofErr w:type="spellStart"/>
      <w:r>
        <w:t>veci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poskytla</w:t>
      </w:r>
      <w:proofErr w:type="spellEnd"/>
      <w:r>
        <w:t xml:space="preserve"> jednorazová dávka v hmotnej núdzi alebo peňažný </w:t>
      </w:r>
      <w:proofErr w:type="spellStart"/>
      <w:r>
        <w:t>príspevok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kompenzáciu</w:t>
      </w:r>
      <w:proofErr w:type="spellEnd"/>
      <w:r>
        <w:t xml:space="preserve"> </w:t>
      </w:r>
      <w:proofErr w:type="spellStart"/>
      <w:r>
        <w:t>sociálnych</w:t>
      </w:r>
      <w:proofErr w:type="spellEnd"/>
      <w:r w:rsidR="00320C60">
        <w:t xml:space="preserve"> </w:t>
      </w:r>
      <w:proofErr w:type="spellStart"/>
      <w:r>
        <w:t>dôsledkov</w:t>
      </w:r>
      <w:proofErr w:type="spellEnd"/>
      <w:r>
        <w:t xml:space="preserve"> </w:t>
      </w:r>
      <w:proofErr w:type="spellStart"/>
      <w:r>
        <w:t>ťažkého</w:t>
      </w:r>
      <w:proofErr w:type="spellEnd"/>
      <w:r>
        <w:t xml:space="preserve"> </w:t>
      </w:r>
      <w:proofErr w:type="spellStart"/>
      <w:r>
        <w:t>zdravotného</w:t>
      </w:r>
      <w:proofErr w:type="spellEnd"/>
      <w:r>
        <w:t xml:space="preserve"> </w:t>
      </w:r>
      <w:proofErr w:type="spellStart"/>
      <w:r>
        <w:t>postihnutia</w:t>
      </w:r>
      <w:proofErr w:type="spellEnd"/>
      <w:r>
        <w:t>,</w:t>
      </w:r>
    </w:p>
    <w:p w14:paraId="3B8181CE" w14:textId="246C49F6" w:rsidR="00550163" w:rsidRDefault="00000000">
      <w:r>
        <w:t xml:space="preserve">f) jedno osobné motorové vozidlo, ktorého držiteľom alebo vlastníkom je prijímateľ </w:t>
      </w:r>
      <w:proofErr w:type="spellStart"/>
      <w:r>
        <w:t>sociálnej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fyzická</w:t>
      </w:r>
      <w:proofErr w:type="spellEnd"/>
      <w:r w:rsidR="00320C60"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§ 73 ods. 17 a</w:t>
      </w:r>
    </w:p>
    <w:p w14:paraId="6FDB845D" w14:textId="103E4678" w:rsidR="00550163" w:rsidRDefault="00000000">
      <w:r>
        <w:t xml:space="preserve">   1. ktoré sa využíva na individuálnu prepravu prijímateľa sociálnej služby alebo fyzickej osoby uvedenej v § 73 </w:t>
      </w:r>
      <w:proofErr w:type="spellStart"/>
      <w:r>
        <w:t>ods</w:t>
      </w:r>
      <w:proofErr w:type="spellEnd"/>
      <w:r>
        <w:t>.</w:t>
      </w:r>
      <w:r w:rsidR="00320C60">
        <w:t xml:space="preserve"> </w:t>
      </w:r>
      <w:r>
        <w:t xml:space="preserve">17, </w:t>
      </w:r>
      <w:proofErr w:type="spellStart"/>
      <w:r>
        <w:t>ktorej</w:t>
      </w:r>
      <w:proofErr w:type="spellEnd"/>
      <w:r>
        <w:t xml:space="preserve"> </w:t>
      </w:r>
      <w:proofErr w:type="spellStart"/>
      <w:r>
        <w:t>bol</w:t>
      </w:r>
      <w:proofErr w:type="spellEnd"/>
      <w:r>
        <w:t xml:space="preserve"> </w:t>
      </w:r>
      <w:proofErr w:type="spellStart"/>
      <w:r>
        <w:t>vyhotovený</w:t>
      </w:r>
      <w:proofErr w:type="spellEnd"/>
      <w:r>
        <w:t xml:space="preserve"> </w:t>
      </w:r>
      <w:proofErr w:type="spellStart"/>
      <w:r>
        <w:t>parkovací</w:t>
      </w:r>
      <w:proofErr w:type="spellEnd"/>
      <w:r>
        <w:t xml:space="preserve"> preukaz pre fyzickú osobu so zdravotným </w:t>
      </w:r>
      <w:proofErr w:type="spellStart"/>
      <w:r>
        <w:t>postihnutím</w:t>
      </w:r>
      <w:proofErr w:type="spellEnd"/>
      <w:r>
        <w:t xml:space="preserve">; </w:t>
      </w:r>
      <w:proofErr w:type="spellStart"/>
      <w:r>
        <w:t>ak</w:t>
      </w:r>
      <w:proofErr w:type="spellEnd"/>
      <w:r>
        <w:t xml:space="preserve"> </w:t>
      </w:r>
      <w:proofErr w:type="spellStart"/>
      <w:r>
        <w:t>bol</w:t>
      </w:r>
      <w:proofErr w:type="spellEnd"/>
      <w:r>
        <w:t xml:space="preserve"> </w:t>
      </w:r>
      <w:proofErr w:type="spellStart"/>
      <w:r>
        <w:t>viacerým</w:t>
      </w:r>
      <w:proofErr w:type="spellEnd"/>
      <w:r>
        <w:t xml:space="preserve"> </w:t>
      </w:r>
      <w:proofErr w:type="spellStart"/>
      <w:r>
        <w:t>týmto</w:t>
      </w:r>
      <w:proofErr w:type="spellEnd"/>
      <w:r>
        <w:t xml:space="preserve"> </w:t>
      </w:r>
      <w:proofErr w:type="spellStart"/>
      <w:r>
        <w:t>fyzickým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vyhotovený parkovací preukaz pre fyzickú osobu so </w:t>
      </w:r>
      <w:proofErr w:type="spellStart"/>
      <w:r>
        <w:t>zdravotným</w:t>
      </w:r>
      <w:proofErr w:type="spellEnd"/>
      <w:r>
        <w:t xml:space="preserve"> </w:t>
      </w:r>
      <w:proofErr w:type="spellStart"/>
      <w:r>
        <w:t>postihnutím</w:t>
      </w:r>
      <w:proofErr w:type="spellEnd"/>
      <w:r>
        <w:t>, za</w:t>
      </w:r>
      <w:r w:rsidR="00320C60">
        <w:t xml:space="preserve"> </w:t>
      </w:r>
      <w:proofErr w:type="spellStart"/>
      <w:r>
        <w:t>majetok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nepovažuje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motorové</w:t>
      </w:r>
      <w:proofErr w:type="spellEnd"/>
      <w:r>
        <w:t xml:space="preserve"> vozidlo na každú túto fyzickú osobu,</w:t>
      </w:r>
    </w:p>
    <w:p w14:paraId="3BF2F39C" w14:textId="7515828F" w:rsidR="00550163" w:rsidRDefault="00000000">
      <w:r>
        <w:t xml:space="preserve">   2. ktorého hodnota podľa odborného stanoviska vyhotoveného znalcom alebo podľa </w:t>
      </w:r>
      <w:proofErr w:type="spellStart"/>
      <w:r>
        <w:t>dokladu</w:t>
      </w:r>
      <w:proofErr w:type="spellEnd"/>
      <w:r>
        <w:t xml:space="preserve"> o </w:t>
      </w:r>
      <w:proofErr w:type="spellStart"/>
      <w:r>
        <w:t>kúpe</w:t>
      </w:r>
      <w:proofErr w:type="spellEnd"/>
      <w:r>
        <w:t xml:space="preserve"> </w:t>
      </w:r>
      <w:proofErr w:type="spellStart"/>
      <w:r>
        <w:t>motorového</w:t>
      </w:r>
      <w:proofErr w:type="spellEnd"/>
      <w:r w:rsidR="00320C60">
        <w:t xml:space="preserve"> </w:t>
      </w:r>
      <w:proofErr w:type="spellStart"/>
      <w:r>
        <w:t>vozidla</w:t>
      </w:r>
      <w:proofErr w:type="spellEnd"/>
      <w:r>
        <w:t xml:space="preserve"> </w:t>
      </w:r>
      <w:proofErr w:type="spellStart"/>
      <w:r>
        <w:t>vyhotoveného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, </w:t>
      </w:r>
      <w:proofErr w:type="spellStart"/>
      <w:r>
        <w:t>ktorej</w:t>
      </w:r>
      <w:proofErr w:type="spellEnd"/>
      <w:r>
        <w:t xml:space="preserve"> </w:t>
      </w:r>
      <w:proofErr w:type="spellStart"/>
      <w:r>
        <w:t>predmetom</w:t>
      </w:r>
      <w:proofErr w:type="spellEnd"/>
      <w:r>
        <w:t xml:space="preserve"> činnosti je výroba, </w:t>
      </w:r>
      <w:proofErr w:type="spellStart"/>
      <w:r>
        <w:t>predaj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distribúcia</w:t>
      </w:r>
      <w:proofErr w:type="spellEnd"/>
      <w:r>
        <w:t xml:space="preserve"> </w:t>
      </w:r>
      <w:proofErr w:type="spellStart"/>
      <w:r>
        <w:t>motorovýc</w:t>
      </w:r>
      <w:r w:rsidR="00320C60">
        <w:t>h</w:t>
      </w:r>
      <w:proofErr w:type="spellEnd"/>
      <w:r>
        <w:t xml:space="preserve">   </w:t>
      </w:r>
      <w:proofErr w:type="spellStart"/>
      <w:r>
        <w:t>vozidiel</w:t>
      </w:r>
      <w:proofErr w:type="spellEnd"/>
      <w:r>
        <w:t xml:space="preserve">, </w:t>
      </w:r>
      <w:proofErr w:type="spellStart"/>
      <w:r>
        <w:t>nie</w:t>
      </w:r>
      <w:proofErr w:type="spellEnd"/>
      <w:r>
        <w:t xml:space="preserve"> je vyššia ako 35-násobok sumy životného minima ustanovenej </w:t>
      </w:r>
      <w:proofErr w:type="spellStart"/>
      <w:r>
        <w:t>osobitným</w:t>
      </w:r>
      <w:proofErr w:type="spellEnd"/>
      <w:r>
        <w:t xml:space="preserve"> </w:t>
      </w:r>
      <w:proofErr w:type="spellStart"/>
      <w:r>
        <w:t>predpisom</w:t>
      </w:r>
      <w:proofErr w:type="spellEnd"/>
      <w:r>
        <w:t xml:space="preserve"> pre </w:t>
      </w:r>
      <w:proofErr w:type="spellStart"/>
      <w:r>
        <w:t>jednu</w:t>
      </w:r>
      <w:proofErr w:type="spellEnd"/>
      <w:r w:rsidR="00320C60">
        <w:t xml:space="preserve"> </w:t>
      </w:r>
      <w:proofErr w:type="spellStart"/>
      <w:r>
        <w:t>plnoletú</w:t>
      </w:r>
      <w:proofErr w:type="spellEnd"/>
      <w:r>
        <w:t xml:space="preserve"> </w:t>
      </w:r>
      <w:proofErr w:type="spellStart"/>
      <w:r>
        <w:t>fyzickú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ktoré</w:t>
      </w:r>
      <w:proofErr w:type="spellEnd"/>
      <w:r>
        <w:t xml:space="preserve"> je staršie ako 10 rokov,</w:t>
      </w:r>
    </w:p>
    <w:p w14:paraId="72786A0E" w14:textId="77777777" w:rsidR="00550163" w:rsidRDefault="00000000">
      <w:r>
        <w:t>g) hnuteľné veci, ak by bol ich predaj alebo iné nakladanie s nimi v rozpore s dobrými mravmi.</w:t>
      </w:r>
    </w:p>
    <w:p w14:paraId="108998BE" w14:textId="77777777" w:rsidR="00550163" w:rsidRDefault="00550163"/>
    <w:p w14:paraId="09B57C08" w14:textId="77777777" w:rsidR="00550163" w:rsidRDefault="00550163"/>
    <w:p w14:paraId="1E50D70B" w14:textId="5FF96F96" w:rsidR="00550163" w:rsidRDefault="00000000">
      <w:r>
        <w:t xml:space="preserve">*** Na účely platenia úhrady za celoročnú pobytovú sociálnu službu uvedenú v § 34, § 35 a 39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prihliada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na</w:t>
      </w:r>
      <w:proofErr w:type="spellEnd"/>
      <w:r w:rsidR="00320C60">
        <w:t xml:space="preserve"> </w:t>
      </w:r>
      <w:proofErr w:type="spellStart"/>
      <w:r>
        <w:t>nehnuteľnosť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prijímateľ</w:t>
      </w:r>
      <w:proofErr w:type="spellEnd"/>
      <w:r>
        <w:t xml:space="preserve"> </w:t>
      </w:r>
      <w:proofErr w:type="spellStart"/>
      <w:r>
        <w:t>sociálnej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užíval na trvalé bývanie pred začatím poskytovania sociálnej služby.</w:t>
      </w:r>
    </w:p>
    <w:p w14:paraId="1E5691C5" w14:textId="77777777" w:rsidR="00550163" w:rsidRDefault="00550163"/>
    <w:sectPr w:rsidR="005501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8851984">
    <w:abstractNumId w:val="8"/>
  </w:num>
  <w:num w:numId="2" w16cid:durableId="438064101">
    <w:abstractNumId w:val="6"/>
  </w:num>
  <w:num w:numId="3" w16cid:durableId="1847281770">
    <w:abstractNumId w:val="5"/>
  </w:num>
  <w:num w:numId="4" w16cid:durableId="44137855">
    <w:abstractNumId w:val="4"/>
  </w:num>
  <w:num w:numId="5" w16cid:durableId="1231232212">
    <w:abstractNumId w:val="7"/>
  </w:num>
  <w:num w:numId="6" w16cid:durableId="1766995308">
    <w:abstractNumId w:val="3"/>
  </w:num>
  <w:num w:numId="7" w16cid:durableId="1290548948">
    <w:abstractNumId w:val="2"/>
  </w:num>
  <w:num w:numId="8" w16cid:durableId="1814710639">
    <w:abstractNumId w:val="1"/>
  </w:num>
  <w:num w:numId="9" w16cid:durableId="2635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0C60"/>
    <w:rsid w:val="00326F90"/>
    <w:rsid w:val="00550163"/>
    <w:rsid w:val="00AA1D8D"/>
    <w:rsid w:val="00B47730"/>
    <w:rsid w:val="00CB0664"/>
    <w:rsid w:val="00E76E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F05C2"/>
  <w14:defaultImageDpi w14:val="300"/>
  <w15:docId w15:val="{2EAB0666-8371-4EA1-A6BA-BB0F0118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Dostojnost Socialne zariadenie</cp:lastModifiedBy>
  <cp:revision>2</cp:revision>
  <cp:lastPrinted>2026-02-10T06:56:00Z</cp:lastPrinted>
  <dcterms:created xsi:type="dcterms:W3CDTF">2026-02-10T06:57:00Z</dcterms:created>
  <dcterms:modified xsi:type="dcterms:W3CDTF">2026-02-10T06:57:00Z</dcterms:modified>
  <cp:category/>
</cp:coreProperties>
</file>